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19.3.2025 keskiviikko</w:t>
      </w:r>
    </w:p>
    <w:p>
      <w:pPr>
        <w:pStyle w:val="Heading1"/>
      </w:pPr>
      <w:r>
        <w:t>19.3.2025-20.3.2025</w:t>
      </w:r>
    </w:p>
    <w:p>
      <w:pPr>
        <w:pStyle w:val="Heading2"/>
      </w:pPr>
      <w:r>
        <w:t>19:00-00:00 Andy Emler Trio (FR) + Veli Kujala – MalmiJazz</w:t>
      </w:r>
    </w:p>
    <w:p>
      <w:r>
        <w:t>Vapaat äänet -kiertue tuo Malmisaliin ranskalaispianisti Andy Emlerin ikonisen trion basisti Claude Tchamitchianin ja rumpali Eric Echampardin kanssa.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