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19:00-00:00 Vaskivirtuoosit viihteellä – Töölö Brass solisteineen</w:t>
      </w:r>
    </w:p>
    <w:p>
      <w:r>
        <w:t>Töölö Brass julistaa kevään alkaneeksi lämpimällä tuulahduksella Atlantin rannoilta ja sulattaa lumen ja jään suomalaisesta maisemasta.</w:t>
      </w:r>
    </w:p>
    <w:p>
      <w:r>
        <w:t>22,80 € / 11,10 €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