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15:00-00:00 LOPPUUNMYYTY Finnair Pilots’ Big Band feat. Diandra – Come fly with me!</w:t>
      </w:r>
    </w:p>
    <w:p>
      <w:r>
        <w:t>Suuren kysynnän vuoksi Finnair Pilots’ Big Band ja Diandra esittävät loppuunmyydyn lisäkonsertin!</w:t>
      </w:r>
    </w:p>
    <w:p>
      <w:r>
        <w:t>39 € / 36 €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