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1.2.2025 lauantai</w:t>
      </w:r>
    </w:p>
    <w:p>
      <w:pPr>
        <w:pStyle w:val="Heading1"/>
      </w:pPr>
      <w:r>
        <w:t>1.2.2025-2.2.2025</w:t>
      </w:r>
    </w:p>
    <w:p>
      <w:pPr>
        <w:pStyle w:val="Heading2"/>
      </w:pPr>
      <w:r>
        <w:t>17:00-00:00 Jokeri Pokeri Box: Ihan Simona!</w:t>
      </w:r>
    </w:p>
    <w:p>
      <w:r>
        <w:t>Lasten ja aikuisten legendaarinen kestosuosikki ja TV:stä tuttu maailmanmestari-taikuri Simo Aalto tarjoilee iloa ja riemua koko perheelle yhdessä avustaja-vaimonsa Kirstin kanssa.</w:t>
      </w:r>
    </w:p>
    <w:p>
      <w:r>
        <w:t>16,80 / 14,40 €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