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13:00-00:00 Roof Aerial Clubin Joulunäytös 2024</w:t>
      </w:r>
    </w:p>
    <w:p>
      <w:r>
        <w:t>Roof Aerial Clubin joulunäytöksessä nähdään lasten ja nuorten sirkus-ja ilma-akrobatiaryhmien esityksiä.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