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14.12.2024 lauantai</w:t>
      </w:r>
    </w:p>
    <w:p>
      <w:pPr>
        <w:pStyle w:val="Heading1"/>
      </w:pPr>
      <w:r>
        <w:t>14.12.2024-15.12.2024</w:t>
      </w:r>
    </w:p>
    <w:p>
      <w:pPr>
        <w:pStyle w:val="Heading2"/>
      </w:pPr>
      <w:r>
        <w:t>18:00-00:00 Nova Star ilma-akrobatiakilpailu</w:t>
      </w:r>
    </w:p>
    <w:p>
      <w:r>
        <w:t>Nova Star ilma-akrobatiakilpailu on lämminhenkinen harrastetason kilpailu, jossa nähdään sekä lasten- että aikuisten sarjat.</w:t>
      </w:r>
    </w:p>
    <w:p>
      <w:r>
        <w:t>20 €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