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19:00-00:00 Traveling Jones feat. Pepe Ahlqvist</w:t>
      </w:r>
    </w:p>
    <w:p>
      <w:r>
        <w:t>Muusikkoveljesten Jakke Ahon ja Juha Sundqvistin 5-vuotias yhtye soittaa rennosti mutta intensiivisesti rouheaa rockia. Mukana myös ilmiömäinen Pepe Alhqvist!</w:t>
      </w:r>
    </w:p>
    <w:p>
      <w:r>
        <w:t>24,80 € / 19,80 €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