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19:00-00:00 LOPPUUNMYYTY Litku Klemetti – A la Malmi</w:t>
      </w:r>
    </w:p>
    <w:p>
      <w:r>
        <w:t>Litku Klemetti on lauluntekijä Sanna Klemetin rohkea alter ego, sekä 2015 perustettu ja kahdesti Emma-palkittu yhtye.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