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26.3.2025 keskiviikko</w:t>
      </w:r>
    </w:p>
    <w:p>
      <w:pPr>
        <w:pStyle w:val="Heading1"/>
      </w:pPr>
      <w:r>
        <w:t>26.3.2025-27.3.2025</w:t>
      </w:r>
    </w:p>
    <w:p>
      <w:pPr>
        <w:pStyle w:val="Heading2"/>
      </w:pPr>
      <w:r>
        <w:t>19:00-00:00 LOPPUUNMYYTY Mr. Breathless &amp; Esa Pulliainen – Roots-musiikin evoluutio vol. 9</w:t>
      </w:r>
    </w:p>
    <w:p>
      <w:r>
        <w:t>Mr. Breathless, tuo rock'n'roll-pianon villimies, palaa Malmitalolle tuoden mukanaan energisen Jerry Lee Lewisin hengessä tehdyn show'nsa. Vierailevana tähtenä Esa Pulliainen!</w:t>
      </w:r>
    </w:p>
    <w:p>
      <w:r>
        <w:t>24,80 € / 19,80 €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