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19:00-00:00 Aija Puurtinen &amp; Brooklynin Satu – Julmat Jäähyväiset -levynjulkaisukonsertti</w:t>
      </w:r>
    </w:p>
    <w:p>
      <w:r>
        <w:t>Aija Puurtinen &amp; Brooklynin Satu on musiikin keinoin toteutettu aikamatka amerikansuomalaiseen siirtolaisuuteen ja sen mielenmaisemaan.</w:t>
      </w:r>
    </w:p>
    <w:p>
      <w:r>
        <w:t>33,80 € / 28,80 €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