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23.4.2025 keskiviikko</w:t>
      </w:r>
    </w:p>
    <w:p>
      <w:pPr>
        <w:pStyle w:val="Heading1"/>
      </w:pPr>
      <w:r>
        <w:t>23.4.2025-24.4.2025</w:t>
      </w:r>
    </w:p>
    <w:p>
      <w:pPr>
        <w:pStyle w:val="Heading2"/>
      </w:pPr>
      <w:r>
        <w:t>19:00-00:00 Jani Forsman &amp; The Sleepwalkers – Roots-musiikin evoluutio vol 10.</w:t>
      </w:r>
    </w:p>
    <w:p>
      <w:r>
        <w:t>Nostalgiannälkäisten ykkössuosikki The Sleepwalkers ammentaa aidot ja autenttiset vaikutteensa suoraan 60-luvun rautalanka- ja beat-musiikista.</w:t>
      </w:r>
    </w:p>
    <w:p>
      <w:r>
        <w:t>24,80 € / 19,80 €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