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19:00-00:00 Jerron Paxton (USA)</w:t>
      </w:r>
    </w:p>
    <w:p>
      <w:r>
        <w:t>Moderni, tarkkasilmäinen tarinankertoja vie sinut takaisin 1920-luvulle ja saa sinut toivomaan, että voisit jäädä sinne ikiajoiksi!</w:t>
      </w:r>
    </w:p>
    <w:p>
      <w:r>
        <w:t>39,90 €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