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19:00-00:00 Malmin työväen näyttämö: Kuningas kuolee</w:t>
      </w:r>
    </w:p>
    <w:p>
      <w:r>
        <w:t>Kuningaskunta on rapistunut, sotakoneisto sakkaa ja kuningas kiistää väistämättömän – oman kuolemansa.</w:t>
      </w:r>
    </w:p>
    <w:p>
      <w:r>
        <w:t>22,80 € / 20,80 €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