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15:00-00:00 Lumikki ja seitsemän kääpiötä – Balettikoulu Anne Hirvosen kevätnäytös</w:t>
      </w:r>
    </w:p>
    <w:p>
      <w:r>
        <w:t>Ihastuttava klassikko nyt balettikoulu Anne Hirvosen esittämänä! Kevätnäytöksessä oppilaat esittelevät vuoden aikana opittuja taitojaan.</w:t>
      </w:r>
    </w:p>
    <w:p>
      <w:r>
        <w:t>16,80 €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