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16.5.2025 perjantai</w:t>
      </w:r>
    </w:p>
    <w:p>
      <w:pPr>
        <w:pStyle w:val="Heading1"/>
      </w:pPr>
      <w:r>
        <w:t>16.5.2025-17.5.2025</w:t>
      </w:r>
    </w:p>
    <w:p>
      <w:pPr>
        <w:pStyle w:val="Heading2"/>
      </w:pPr>
      <w:r>
        <w:t>17:00-00:00 Helsinki Lit 2025 -käännöskirjallisuusfestivaali</w:t>
      </w:r>
    </w:p>
    <w:p>
      <w:r>
        <w:t>Ensimmäiset Helsinki Lit 2025 -vieraat nyt julki – kevään festivaalilla mukana Andrev Walden, Olga Ravn ja Olivia Laing</w:t>
      </w:r>
    </w:p>
    <w:p>
      <w:r>
        <w:t>33,90 € / 55,60 € 2 pvää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