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10:00-16:00 Tiitiäisjuhlat – Vuosaaren kirjastossa ja Vuotalossa</w:t>
      </w:r>
    </w:p>
    <w:p>
      <w:r>
        <w:t>Vuosaaren kirjasto ja Vuotalo järjestävät Tiitiäisjuhlat Kirsi Kunnaksen satavuotisjuhlan kunniaksi. Tule mukaan, talo on täynnä leikkiä ja sanojen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