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10:00-00:00 Opi suomea laulaen – Laulupajat maahanmuuttaneille</w:t>
      </w:r>
    </w:p>
    <w:p>
      <w:r>
        <w:t>LOPPUUNVARATTU. 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