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12:00-14:00 Vaikuta ikäihmisten liikuntapalveluihin – tervetuloa liikuntaraatiin</w:t>
      </w:r>
    </w:p>
    <w:p>
      <w:r>
        <w:t>Ikäihmisten liikuntaraati on tilaisuus, jossa on mahdollisuus osallistua Helsingin liikuntapalvelujen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