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31.5.2025 lauantai</w:t>
      </w:r>
    </w:p>
    <w:p>
      <w:pPr>
        <w:pStyle w:val="Heading1"/>
      </w:pPr>
      <w:r>
        <w:t>31.5.2025-1.6.2025</w:t>
      </w:r>
    </w:p>
    <w:p>
      <w:pPr>
        <w:pStyle w:val="Heading2"/>
      </w:pPr>
      <w:r>
        <w:t>19:00-00:00 Money For Nothing: Dire Straits Tribute – KONSERTTI ON PERUTTU!</w:t>
      </w:r>
    </w:p>
    <w:p>
      <w:r>
        <w:t>La 31.5.2025 Money For Nothing: Dire Straits Tribute -konsertti  peruuntuu huonon ennakkolipunmyyniin takia.Jo maksetuista lipuista tulee hakea rahanpalautusta keskiviikkoon 4.6.2025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VAIHTAMISEKSI LAHJAKORTTIIN:Ilmoita lipun viivakoodinumero, rivi- ja paikkanumero sekä osoite johon lahjakortti postitetaan osoitteeseen raisa.ailio@hel.fi OHJE LIPPUJEN PALAUTUKSIIN: Lippurahojen palautukset hoidetaan verkkolinkin kautta:https://web.lippu.fi/palautus/ Ostetuista lipuista hyvitetään lipunhinta (ei palvelu- tai toimitusmaksuja). Tapahtumajärjestäjä Buzzard Ents sekä Savoy-teatteri ja Lippupiste pahoittelevat muutoksesta aiheutuvaa vaivaa!****Europe's number one Dire Straits Tribute ShowFeaturing all the hits from their first ever single ‘Sultans of Swing’ to ‘Brothers in Arms‘, ‘Walk of Life’ and their last single released in 1992 ‘The Bug', the abundant energy and the excellence and musicality of their performance makes Money For Nothing a “must see” for any rock enthusiast or Dire Straits fan.Duration about 2,5 h, including intermission.The stalls form a designated alcohol serving area for adults age 18 and older. The balcony is for people of all ages, no alcohol serving.https://money-for-nothing.co.uk/</w:t>
      </w:r>
    </w:p>
    <w:p>
      <w:r>
        <w:t>53,60/60,60 €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