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8.2.2025 lauantai</w:t>
      </w:r>
    </w:p>
    <w:p>
      <w:pPr>
        <w:pStyle w:val="Heading1"/>
      </w:pPr>
      <w:r>
        <w:t>8.2.2025-9.2.2025</w:t>
      </w:r>
    </w:p>
    <w:p>
      <w:pPr>
        <w:pStyle w:val="Heading2"/>
      </w:pPr>
      <w:r>
        <w:t>19:00-00:00 Blues and more at Savoy: Pepe &amp; Joel Ahlqvist ja Jussu Pöyhönen &amp; the Band – KONSERTTI SIIRTYY -&gt; la 26.4.2025</w:t>
      </w:r>
    </w:p>
    <w:p>
      <w:r>
        <w:t>La 8.2.2025 Blues and more at Savoy -konsertti siirtyy tuotannollisista syistä johtuen pidettäväksi lauantaina 26.4.2025.Jo hankitut liput kelpaavat sellaisenaan myös tulevaan konserttiin. Lippuja ei tarvitse vaihtaa.Mikäli ajankohta ei syystä tai toisesta käy, jo maksetuista lipuista tulee hakea rahanpalautusta ti 31.12.2024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LAHJAKORTTIIN:Ilmoita lipun viivakoodinumero, rivi- ja paikkanumero sekä osoite johon lahjakortti postitetaan osoitteeseen raisa.ailio@hel.fi.OHJE LIPPURAHOJEN PALAUTUKSIIN: Lippurahojen palautukset hoidetaan verkkolinkin kautta:https://web.lippu.fi/palautus/Ostetuista lipuista hyvitetään lipunhinta (ei palvelu- tai toimitusmaksuja).Tapahtumajärjestäjä General Bass sekä Savoy-teatteri ja Lippupiste pahoittelevat muutoksesta aiheutuvaa vaivaa!***Euroopan blueshuippuihin kuuluva Pepe Ahlqvist on kansainvälisesti tunnettu ja arvostettu bluesmuusikko. Lähes viisikymmentä vuotta kestäneellä uralla tehdyt menestyksekkäät äänitteet sekä vuosien varrella heitetyt yli 6000 keikkaa ovat taanneet vakaan suosion läpi vuosien.Pepe Ahlqvist sai elämäntyöpalkinnon Finnish Blues Awards -tapahtumassa Helsingissä 14. tammikuuta 2017. Finnish Blues Awards -palkintojen saajat valitaan alan vaikuttajien keskuudessa. Prosessiin osallistuu yli 300 muusikkoa, keikkajärjestäjää, toimittajaa ja muuta aktiivia ympäri Suomen. Pepe palkittiin urasta, joka levittäytyy viiden vuosikymmenen ajalle. Viime vuosina Pepe on tehnyt keikkaa myös poikansa Joelin kanssa.Joel Ahlqvist on vuonna 1997 syntynyt kitaristi, laulaja-lauluntekijä ja huuliharpisti. Joel opiskeli aluksi klassista kitaraa ja jatkoi opiskelua Helsingin Pop &amp; Jazz Konservatoriossa. Hänet tunnetaan myös Hip hop/Rap piireissä nimellä ''PHDS'' biisin tekijänä sekä tuottajana. Joel on mukana myös erilaisissa bändiprojekteissa.Pepe ja Joel valittiin edustamaan Suomea International Blues Challenge tapahtumaan Memphisiin USA:han vuonna 2017.Jussu Pöyhönen tunnetaan parhaiten yli 30 -vuotisesta urastaan Suurlähettiläät -yhtyeen nokkamiehenä. Emman voittaneen ja useampia kulta- ja platinalevyjä myyneen bändin lukuisten klassikkobiisien (mm. Elokuun 11., Pitääxunaina?, Kuka pysäyttäisi kellot?, Maailman laidalla, Kun Tänään Lähden ja Mitä miehen tulee olla?) lisäksi Jussu on tehnyt kolme soololevyä, viimeisimpänä keväällä 2023 julkaistu Pinnalla (Sonymusic Finland), josta radioon nousseita biisejä ovat olleet mm. Pinnalla, Sydämessä Matkustaja ja Ootko Siinä Vielä Sitten Kun, joka sai koskettavan ensiesityksensä MTV3:n Laulu Rakkaudelle -ohjelmassa helmikuussa 2023.Savoy-teatterissa Jussu esiintyy oman bändinsä kanssa. Repertuaariin kuuluu niin monet Suurlähettiläät -suosikit kuin mielenkiintoisimmat uudet biisitkin. Karismaattisena esiintyjänä ja notkeaäänisenä laulajana tunnetun Jussun esiintymiset ovat vangitsevia ja päättyvät lähes poikkeuksetta yhteislauluun.Kesto n. 2 h 20 min, sisältää väliajanPermanto K18 anniskelualue. Parveke ikärajaton, ei anniskelua</w:t>
      </w:r>
    </w:p>
    <w:p>
      <w:r>
        <w:t>39 €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