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16:00-19:00 AnnanHouse-disko: Villinä väreistä – Koko perheen yhteinen diskotapahtuma</w:t>
      </w:r>
    </w:p>
    <w:p>
      <w:r>
        <w:t>Tule viettämään vappua tanssilattialle! Suuren suosion saavuttanut AnnanHouse -diskotapahtuma valtaa jälleen Annantalon.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