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13:30-00:00 Lomakinon leffat: Cloudboy (7)</w:t>
      </w:r>
    </w:p>
    <w:p>
      <w:r>
        <w:t>Suuri seikkailu Lapissa! Annantalon Lomakinossa katsotaan talviloman ajan luontoaiheisia 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