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18:00-00:00 KINO CAISA: Minuška - Lähin Sugu – &amp; KESKUSTELU</w:t>
      </w:r>
    </w:p>
    <w:p>
      <w:r>
        <w:t>Minuška - Lähin Sugu on omakohtainen dokumenttielokuva karjalaisuudesta, assimilaation kauaskantoisista vaikutuksista ja uhanalaisen kielen kehittämisestä kolmen sukupolven näkökulmasta.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