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19:00-00:00 KINO CAISA: Queering the Frame (15) – Feminist Film Experiments</w:t>
      </w:r>
    </w:p>
    <w:p>
      <w:r>
        <w:t>Tule mukaan Kino Caisan Feminist Film Experiments-elokuvaklubiin! Ensimmäinen FFE-näytös sisältää viisi lyhytelokuvaa.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