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14:00-00:00 LOPPUUNMYYTY Ahaa Teatteri: Molli ja ystävyyden talo – Hurraa! -teatteriviikot</w:t>
      </w:r>
    </w:p>
    <w:p>
      <w:r>
        <w:t>Molli on asunut talossaan kauan. Yksin ja ihan ilman ystäviä. Eipä hän ole niitä kaivannutkaan, mutta nyt aika on käynyt pitkäksi ja talo muuttunut tylsäksi.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