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6.2.2025 torstai</w:t>
      </w:r>
    </w:p>
    <w:p>
      <w:pPr>
        <w:pStyle w:val="Heading1"/>
      </w:pPr>
      <w:r>
        <w:t>6.2.2025-7.2.2025</w:t>
      </w:r>
    </w:p>
    <w:p>
      <w:pPr>
        <w:pStyle w:val="Heading2"/>
      </w:pPr>
      <w:r>
        <w:t>19:00-00:00 UMO Helsinki Jazz Orchestra &amp; Maija Kauhanen</w:t>
      </w:r>
    </w:p>
    <w:p>
      <w:r>
        <w:t>Vahva laulu, rouhea kantele, hypnoottiset melodiat ja polyrytmit saavat rinnalleen big bandin 13 puhaltajaa ja groovaavan kompin, kun Suomen kansainvälisesti menestyneimpiin kansanmuusikoihin lukeutuva laulaja-lauluntekijä Maija Kauhanen ja UMO Helsinki Jazz Orchestra sulautuvat yhteen. Tule todistamaan tämä unohtumaton musiikillinen kohtaaminen!</w:t>
      </w:r>
    </w:p>
    <w:p>
      <w:r>
        <w:t>20-44 €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