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16.5.2025 perjantai</w:t>
      </w:r>
    </w:p>
    <w:p>
      <w:pPr>
        <w:pStyle w:val="Heading1"/>
      </w:pPr>
      <w:r>
        <w:t>16.5.2025-17.5.2025</w:t>
      </w:r>
    </w:p>
    <w:p>
      <w:pPr>
        <w:pStyle w:val="Heading2"/>
      </w:pPr>
      <w:r>
        <w:t>18:00-00:00 Roof Aerial Clubin kevätnäytös</w:t>
      </w:r>
    </w:p>
    <w:p>
      <w:r>
        <w:t>Roof Aerial Clubin kevätnäytöksessä nähdään eri ikäisten sirkusharrastajien esityksiä.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