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12.12.2024 torstai</w:t>
      </w:r>
    </w:p>
    <w:p>
      <w:pPr>
        <w:pStyle w:val="Heading1"/>
      </w:pPr>
      <w:r>
        <w:t>12.12.2024-15.12.2024</w:t>
      </w:r>
    </w:p>
    <w:p>
      <w:pPr>
        <w:pStyle w:val="Heading2"/>
      </w:pPr>
      <w:r>
        <w:t>Malmin joulutori – Joulutunnelmaa Ylä-Malmin torilla</w:t>
      </w:r>
    </w:p>
    <w:p>
      <w:r>
        <w:t>Nauti joulumarkkinoiden taiasta esitysten ja herkkujen keskellä. Mukana mm. hassuttelevat Fauna Humanan eläinhahmot, tonttuorkesteri sekä tietenkin joulupukki!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