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15.2.2025 lauantai</w:t>
      </w:r>
    </w:p>
    <w:p>
      <w:pPr>
        <w:pStyle w:val="Heading1"/>
      </w:pPr>
      <w:r>
        <w:t>15.2.2025-16.2.2025</w:t>
      </w:r>
    </w:p>
    <w:p>
      <w:pPr>
        <w:pStyle w:val="Heading2"/>
      </w:pPr>
      <w:r>
        <w:t>18:00-00:00 Stella Polaris: Prima vista – improvisoitu musikaaliesitys</w:t>
      </w:r>
    </w:p>
    <w:p>
      <w:r>
        <w:t>Stella Polariksen taitavat improvisoijat luovat ennennäkemättömän ja ainutlaatuisen musikaalin yleisön silmien edessä!</w:t>
      </w:r>
    </w:p>
    <w:p>
      <w:r>
        <w:t>29,90 € / 24,80 €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