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27.12.2024 perjantai</w:t>
      </w:r>
    </w:p>
    <w:p>
      <w:pPr>
        <w:pStyle w:val="Heading1"/>
      </w:pPr>
      <w:r>
        <w:t>27.12.2024-28.12.2024</w:t>
      </w:r>
    </w:p>
    <w:p>
      <w:pPr>
        <w:pStyle w:val="Heading2"/>
      </w:pPr>
      <w:r>
        <w:t>13:00-00:00 Joululoman ilmaisleffa: Punainen (7)</w:t>
      </w:r>
    </w:p>
    <w:p>
      <w:r>
        <w:t>Mei Lee on 13-vuotias itsevarma nörtti, joka tasapainoilee äitinsä velvollisuudentuntoisena tyttärenä ja murrosiän tuoman kaaoksen keskellä.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