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4.1.2025 lauantai</w:t>
      </w:r>
    </w:p>
    <w:p>
      <w:pPr>
        <w:pStyle w:val="Heading1"/>
      </w:pPr>
      <w:r>
        <w:t>4.1.2025-5.1.2025</w:t>
      </w:r>
    </w:p>
    <w:p>
      <w:pPr>
        <w:pStyle w:val="Heading2"/>
      </w:pPr>
      <w:r>
        <w:t>13:00-00:00 Joululoman ilmaisleffa: IF Ihmeelliset frendit (7)</w:t>
      </w:r>
    </w:p>
    <w:p>
      <w:r>
        <w:t>Ohjaaja-käsikirjoittaja John Krasinskin IF - Ihmeelliset frendit kertoo tytöstä, joka huomaa voivansa nähdä kaikkien mielikuvitusystävät.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