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19:00-00:00 UMO Helsinki Jazz Orchestra feat. Thomas Gansch (A) – Kapellimestarina Ed Partyka</w:t>
      </w:r>
    </w:p>
    <w:p>
      <w:r>
        <w:t>Ed Partykan vuonna 2019 alkanut kausi UMO Helsinki Jazz Orchestran taiteellisena johtajana ja pääkapellimestarina päättyy tähän konserttiin. Tule heittämään hyvästit pidetylle ja arvostetulle kapellimestarillemme Savoy-teatteriin!</w:t>
      </w:r>
    </w:p>
    <w:p>
      <w:r>
        <w:t>20-44 €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