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10.1.2025 perjantai</w:t>
      </w:r>
    </w:p>
    <w:p>
      <w:pPr>
        <w:pStyle w:val="Heading1"/>
      </w:pPr>
      <w:r>
        <w:t>10.1.2025-10.2.2025</w:t>
      </w:r>
    </w:p>
    <w:p>
      <w:pPr>
        <w:pStyle w:val="Heading2"/>
      </w:pPr>
      <w:r>
        <w:t>Karun Verma: Pelätyt nuoret</w:t>
      </w:r>
    </w:p>
    <w:p>
      <w:r>
        <w:t>Karun Verman dokumentaarinen teos Pelätyt nuoret kertoo Helsingin nuorista, jotka elävät jatkuvan negatiivisen huomion kohteena ja kriittisten katseiden 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