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15:00-19:00 Malmin joulutori – Janne Masalin, Fauna Humana &amp; paljon muuta</w:t>
      </w:r>
    </w:p>
    <w:p>
      <w:r>
        <w:t>Joulumarkkinoiden ensimmäinen päivä tuo Ylä-Malmin torille jouluista musiikkia koko perheelle! Näe myös Fauna Humanan eläinhahmot!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