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15:00-19:00 Malmin joulutori – Juurimusiikkia, tulitaidetta ja paljon muuta</w:t>
      </w:r>
    </w:p>
    <w:p>
      <w:r>
        <w:t>Joulutorin toisessa päivässä kuullaan juurimusiikkia, nähdään upea tulishow ja nautitaan yhdessä joulupuuroa ja glögiä joulumarkkinoiden humussa.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