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10:00-15:00 Malmin joulutori – Joulupukki ja erikoistonttujoukot, posetiivari sekä nukketeatteria</w:t>
      </w:r>
    </w:p>
    <w:p>
      <w:r>
        <w:t>Joulumarkkinoiden kolmas päivä on täynnä jouluriemua, kun tavattavissa on Joulupukki, erikoistonttujoukot, tonttuorkesteri sekä saunatonttu!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