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15:00-00:00 Margulis and Mud</w:t>
      </w:r>
    </w:p>
    <w:p>
      <w:r>
        <w:t>Margulis and Mud (Margulis ja Muta) on moniääninen, monitaiteinen ja monin tavoin vallaton teos kanssaolemisesta ja toisin näkemisestä.</w:t>
      </w:r>
    </w:p>
    <w:p>
      <w:r>
        <w:t>20 € / 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