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13:00-00:00 Uudenvuoden matka Dobbin kanssa satujen maailmoihin – Venäjänkielinen koko perheen tapahtuma</w:t>
      </w:r>
    </w:p>
    <w:p>
      <w:r>
        <w:t>Uudenvuoden matka Dobbin kanssa satujen maailmoihin on uusi juhlanäytös, joka nostaa koko perheen joulutunnelman!</w:t>
      </w:r>
    </w:p>
    <w:p>
      <w:r>
        <w:t>34,40 € / 29,40 €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