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3.5.2025 lauantai</w:t>
      </w:r>
    </w:p>
    <w:p>
      <w:pPr>
        <w:pStyle w:val="Heading1"/>
      </w:pPr>
      <w:r>
        <w:t>3.5.2025-4.5.2025</w:t>
      </w:r>
    </w:p>
    <w:p>
      <w:pPr>
        <w:pStyle w:val="Heading2"/>
      </w:pPr>
      <w:r>
        <w:t>19:00-00:00 Cem Adrıan concert – Loppuunmyyty! / Sold out!</w:t>
      </w:r>
    </w:p>
    <w:p>
      <w:r>
        <w:t>Cem Adrian (30.11.1980) on turkkilainen laulaja-lauluntekijä, kirjailija, tuottaja ja ohjaaja. Hän on tunnettu kyvystään laulaa bassosta sopraanoon, sillä hänen äänijänteensä ovat kolme kertaa keskimääräistä pidemmät.Hän ei välitä musiikissaan rajoista, tyyleistä tai säännöistä, vaan määrittelee itsensä vapaaksi muusikoksi.Yksi Adrianin musiikin erityisimmistä piirteistä on hänen kykynsä yhdistää saumattomasti musiikin eri tyylejä ja luoda jotain täysin uutta. Monet hänen kappaleistaan ovat sekoitus perinteistä turkkilaista musiikkia ja moderneja tyylejä, joita hän yhdistelee innovatiivisin tavoin luodakseen musiikkia, joka kuulostaa sekä tutulta että uudelta.Vuosien aikana Adrian on julkaissut monta albumia, joista jokaisella on ainutlaatuinen tyyli. Hänen suosituimpiin albumeihinsa kuuluvat Essentials, Seni Düşünmek Güzel Şey ja Emir ovat tuoneet hänelle kehuja kriitikoilta ja luoneet uskollisen fanikunnan.Cem Adrianin musiikki heijastelee hänen taiteellista visiotaan ja sitoutumistaan uusien musiikillisten alueiden tutkimiseen. Adrianin musiikki juhlii kulttuurista moninaisuutta ja vahvistaa musiikin kykyä ylittää rajoja ja yhdistää ihmisiä ympäri maailmaa.Kesto noin 1,5 tuntia, ei väliaikaa</w:t>
      </w:r>
    </w:p>
    <w:p>
      <w:r>
        <w:t>48,90-105,60 €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