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23.4.2025 keskiviikko</w:t>
      </w:r>
    </w:p>
    <w:p>
      <w:pPr>
        <w:pStyle w:val="Heading1"/>
      </w:pPr>
      <w:r>
        <w:t>23.4.2025-24.4.2025</w:t>
      </w:r>
    </w:p>
    <w:p>
      <w:pPr>
        <w:pStyle w:val="Heading2"/>
      </w:pPr>
      <w:r>
        <w:t>19:30-00:00 Kurtis Conner (CA): The Goodfellow World Tour – Loppuunmyyty! / Sold out!</w:t>
      </w:r>
    </w:p>
    <w:p>
      <w:r>
        <w:t>Loppuunmyydyile saleille esiintyvä kanadalaiskoomikko ja Youtube-sensaatio Kurtis Conner saapuu ensimmäistä kertaa Suomeen! Helsingin Savoy-teatterin show keskiviikkona 23. huhtikuuta 2025 on osa koomikon tähän mennessä suurinta maailmankiertuettaan.</w:t>
      </w:r>
    </w:p>
    <w:p>
      <w:r>
        <w:t>37,50-42,50 €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