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18:00-00:00 Mummola (7) – Keskiviikkokino</w:t>
      </w:r>
    </w:p>
    <w:p>
      <w:r>
        <w:t>Tia Kouvon ohjaama ja käsikirjoittama elokuva Mummola on humoristinen ja terävä kuvaelma perhesuhteista.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