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18:00-00:00 Jussu Pöyhönen</w:t>
      </w:r>
    </w:p>
    <w:p>
      <w:r>
        <w:t>Jussu Pöyhönen tunnetaan parhaiten yli 30-vuotisesta urastaan Suurlähettiläät-yhtyeen nokkamiehenä ja yhtyeen lukuisten hittien tekijänä.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