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18:00-00:00 Koskensuu: Elämän värejä – Maksuttomat maanantait</w:t>
      </w:r>
    </w:p>
    <w:p>
      <w:r>
        <w:t>Näyttelijä Ritva Koskensuu esittää yhdessä pianisti Robi de Godzinskyn kanssa lauluja rakkaudesta, kaipuusta, luonnosta ja koko elämän virrasta.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