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11.4.2025 perjantai</w:t>
      </w:r>
    </w:p>
    <w:p>
      <w:pPr>
        <w:pStyle w:val="Heading1"/>
      </w:pPr>
      <w:r>
        <w:t>11.4.2025-12.4.2025</w:t>
      </w:r>
    </w:p>
    <w:p>
      <w:pPr>
        <w:pStyle w:val="Heading2"/>
      </w:pPr>
      <w:r>
        <w:t>18:30-00:00 Yhdessä – Luoteis-Helsingin musiikkiopiston kanteleensoittajat esiintyvät</w:t>
      </w:r>
    </w:p>
    <w:p>
      <w:r>
        <w:t>Luoteis-Helsingin musiikkiopiston kanteleensoittajien LuoMuKanteleet-yhtye juhlistaa musiikkiopiston 40-vuotista taivalta omalla juhlakonsertilla.</w:t>
      </w:r>
    </w:p>
    <w:p>
      <w:r>
        <w:t>17,80 € (alle 7-vuotiaat ilmaiseksi)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