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16:30-00:00 Musikaalisävelin kohti kevättä!</w:t>
      </w:r>
    </w:p>
    <w:p>
      <w:r>
        <w:t>Tervetuloa musikaalien maailmaan tanssin siivittämänä!</w:t>
      </w:r>
    </w:p>
    <w:p>
      <w:r>
        <w:t>23,80 €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