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10.10.2025 perjantai</w:t>
      </w:r>
    </w:p>
    <w:p>
      <w:pPr>
        <w:pStyle w:val="Heading1"/>
      </w:pPr>
      <w:r>
        <w:t>10.10.2025-11.10.2025</w:t>
      </w:r>
    </w:p>
    <w:p>
      <w:pPr>
        <w:pStyle w:val="Heading2"/>
      </w:pPr>
      <w:r>
        <w:t>19:00-00:00 Netta Skog: The Greatest Movies Of All Time</w:t>
      </w:r>
    </w:p>
    <w:p>
      <w:r>
        <w:t>Maailman paras digiharmonikan soittaja Netta Skog lähtee lokakuussa 2025 The Greatest Movies Of All Time -kiertueelle, jossa artisti esittää suurimpia elokuvasävelmiä vain haitarista saatavilla äänillä. Eokuvamusiikin ystävänä tunnettu Netta valmistelee kiertuettaan parhaillaan ja sovittaa kappaleita oman näköisekseen, sekä vahvistaa yleisön kokemusta suunnittelemalla visuaaleja konsertteihin. Kiertueen ohjelmistossa kuullaan kappaleita mm. Pirates Of The Caribbean, Leijonakuningas ja Titanic -elokuvista."Rakastan leffamusaa yli kaiken ja oikeastaan tuntuu, että tuo mun digiharmonikka on oikein luotu siihen genreen! Haluan että ihmiset pystyvät näkemään elokuvat mielessään pelkän musiikin avulla, joten konsertissa ei tulla kuulemaan pelkästään elokuvien tunnuskappaleita, vaan melkein kokonaisia elokuvan soundtrackeja. Tää tulee olee maailman parasta”, iloitsee Netta tulevasta kiertueestaan.Netta Skog on suomalainen, useita kertoja palkittu ja arvostettu harmonikan soittaja. Artisti on toiminut myös muusikkona mm. Turisas, Ensiferum -yhtyeissä, sekä vieraillut Mokoman, Nightwishin ja Children Of Bodomin kiertueilla. Keväällä 2022 Netta nähtiin esiintymässä Cirque du Soleilin Fuzion esityksen orkesterissa.Kesto n. 2 h, sisältää väliajan</w:t>
      </w:r>
    </w:p>
    <w:p>
      <w:r>
        <w:t>11,10-35,40 €, ovelta 41,90 €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