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28.4.2025 maanantai</w:t>
      </w:r>
    </w:p>
    <w:p>
      <w:pPr>
        <w:pStyle w:val="Heading1"/>
      </w:pPr>
      <w:r>
        <w:t>28.4.2025-29.4.2025</w:t>
      </w:r>
    </w:p>
    <w:p>
      <w:pPr>
        <w:pStyle w:val="Heading2"/>
      </w:pPr>
      <w:r>
        <w:t>14:00-00:00 Kino Kuutamo: Myrskyluodon Maija – Maksuttomat maanantait</w:t>
      </w:r>
    </w:p>
    <w:p>
      <w:r>
        <w:t>Tänä keväänä Kanneltalon Kino Kuutamon elokuvissa tutkitaan luontoa rakkauden vertauskuvana. Myrskyluodon Maija on tarina tahdosta, voimasta ja rakkaudesta.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