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10:30-00:00 Talvikki Eerola: Rapuooppera – Hurraa! -teatteriviikot</w:t>
      </w:r>
    </w:p>
    <w:p>
      <w:r>
        <w:t>Rapuooppera on musiikkipitoinen teatteriesitys lapsille, joka perustuu Leena Sainion samannimisen runoteokseen. Esitys juhlistaa Kansainvälistä Nukketeatteripäivää!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