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18:00-00:00 Q-teatteri: Lahja</w:t>
      </w:r>
    </w:p>
    <w:p>
      <w:r>
        <w:t>Miltä tuntuu saada lahja tai antaa sellainen toiselle? Vaikka ihan pienikin. Mitä kaikkea lahja voi olla?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