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09:15-00:00 Skidikino: Professori Balthazar – pienten lyhytelokuvahetki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